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394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Омаева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Арсена </w:t>
      </w:r>
      <w:r>
        <w:rPr>
          <w:rFonts w:ascii="Times New Roman" w:eastAsia="Times New Roman" w:hAnsi="Times New Roman" w:cs="Times New Roman"/>
          <w:sz w:val="26"/>
          <w:szCs w:val="26"/>
        </w:rPr>
        <w:t>Алиевича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</w:t>
      </w:r>
      <w:r>
        <w:rPr>
          <w:rFonts w:ascii="Times New Roman" w:eastAsia="Times New Roman" w:hAnsi="Times New Roman" w:cs="Times New Roman"/>
          <w:sz w:val="26"/>
          <w:szCs w:val="26"/>
        </w:rPr>
        <w:t>урсов Инспекции, а также журналу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по страховым взносам за 6 месяцев 2025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поступал. Установленный законодательством о налогах и сборах 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не позднее 25.0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асчет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 несвоевременно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Омаева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25626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26.12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почтового </w:t>
      </w:r>
      <w:r>
        <w:rPr>
          <w:rFonts w:ascii="Times New Roman" w:eastAsia="Times New Roman" w:hAnsi="Times New Roman" w:cs="Times New Roman"/>
          <w:sz w:val="26"/>
          <w:szCs w:val="26"/>
        </w:rPr>
        <w:t>отправления. 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Омаева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Омаева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Арсена </w:t>
      </w:r>
      <w:r>
        <w:rPr>
          <w:rFonts w:ascii="Times New Roman" w:eastAsia="Times New Roman" w:hAnsi="Times New Roman" w:cs="Times New Roman"/>
          <w:sz w:val="26"/>
          <w:szCs w:val="26"/>
        </w:rPr>
        <w:t>Алиевича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7484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6">
    <w:name w:val="cat-UserDefined grp-24 rplc-6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OrganizationNamegrp-20rplc-31">
    <w:name w:val="cat-OrganizationName grp-20 rplc-3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8DB3B-1821-4ABA-88CB-AF88450CB57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